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pBdr>
          <w:bottom w:val="single" w:sz="18" w:space="1" w:color="000000"/>
        </w:pBdr>
      </w:pPr>
    </w:p>
    <w:p>
      <w:pPr>
        <w:pStyle w:val="Title"/>
        <w:spacing w:after="0"/>
      </w:pPr>
      <w:r>
        <w:rPr>
          <w:rFonts w:ascii="Calibri" w:hAnsi="Calibri"/>
          <w:b/>
          <w:color w:val="0A0A0A"/>
          <w:sz w:val="72"/>
        </w:rPr>
        <w:t>Cahier des charges</w:t>
      </w:r>
    </w:p>
    <w:p>
      <w:pPr>
        <w:spacing w:after="800"/>
      </w:pPr>
      <w:r>
        <w:rPr>
          <w:color w:val="525252"/>
          <w:sz w:val="40"/>
        </w:rPr>
        <w:t>Projet de site internet</w:t>
      </w:r>
    </w:p>
    <w:p/>
    <w:p>
      <w:r>
        <w:rPr>
          <w:color w:val="0A0A0A"/>
          <w:sz w:val="22"/>
        </w:rPr>
        <w:t>Modèle proposé par PEHO Web — Création de sites internet en Suisse romande.</w:t>
      </w:r>
    </w:p>
    <w:p>
      <w:pPr>
        <w:spacing w:before="200" w:after="480"/>
      </w:pPr>
      <w:r>
        <w:t>Ce document vous aide à structurer votre projet. Complétez les sections qui vous semblent pertinentes — vous n’êtes pas obligé(e) de tout remplir avant de nous contacter. Plus le brief est clair, plus le devis sera précis.</w:t>
      </w:r>
    </w:p>
    <w:p>
      <w:pPr>
        <w:spacing w:before="160" w:after="40"/>
      </w:pPr>
      <w:r>
        <w:rPr>
          <w:b/>
          <w:sz w:val="22"/>
        </w:rPr>
        <w:t>Vos coordonnées</w:t>
      </w:r>
    </w:p>
    <w:p>
      <w:pPr>
        <w:spacing w:after="80"/>
      </w:pPr>
      <w:r>
        <w:rPr>
          <w:b/>
        </w:rPr>
        <w:t>Nom de l’entreprise :</w:t>
      </w:r>
      <w:r>
        <w:t xml:space="preserve">  __________________________________________________</w:t>
      </w:r>
    </w:p>
    <w:p>
      <w:pPr>
        <w:spacing w:after="80"/>
      </w:pPr>
      <w:r>
        <w:rPr>
          <w:b/>
        </w:rPr>
        <w:t>Personne référente / fonction :</w:t>
      </w:r>
      <w:r>
        <w:t xml:space="preserve">  __________________________________________________</w:t>
      </w:r>
    </w:p>
    <w:p>
      <w:pPr>
        <w:spacing w:after="80"/>
      </w:pPr>
      <w:r>
        <w:rPr>
          <w:b/>
        </w:rPr>
        <w:t>Email :</w:t>
      </w:r>
      <w:r>
        <w:t xml:space="preserve">  __________________________________________________</w:t>
      </w:r>
    </w:p>
    <w:p>
      <w:pPr>
        <w:spacing w:after="80"/>
      </w:pPr>
      <w:r>
        <w:rPr>
          <w:b/>
        </w:rPr>
        <w:t>Téléphone :</w:t>
      </w:r>
      <w:r>
        <w:t xml:space="preserve">  __________________________________________________</w:t>
      </w:r>
    </w:p>
    <w:p>
      <w:pPr>
        <w:spacing w:after="80"/>
      </w:pPr>
      <w:r>
        <w:rPr>
          <w:b/>
        </w:rPr>
        <w:t>Site actuel (s’il existe) :</w:t>
      </w:r>
      <w:r>
        <w:t xml:space="preserve">  __________________________________________________</w:t>
      </w:r>
    </w:p>
    <w:p>
      <w:r>
        <w:br w:type="page"/>
      </w: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1. Votre entreprise</w:t>
      </w:r>
    </w:p>
    <w:p>
      <w:pPr>
        <w:spacing w:after="80"/>
      </w:pPr>
      <w:r>
        <w:rPr>
          <w:i/>
          <w:color w:val="525252"/>
          <w:sz w:val="21"/>
        </w:rPr>
        <w:t>Pour comprendre votre activité et ce qui vous différencie.</w:t>
      </w:r>
    </w:p>
    <w:p>
      <w:pPr>
        <w:spacing w:before="160" w:after="40"/>
      </w:pPr>
      <w:r>
        <w:rPr>
          <w:b/>
          <w:sz w:val="22"/>
        </w:rPr>
        <w:t>• Activité principale (en 2-3 phrases)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Vos services ou produits phares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Ce qui vous distingue de vos concurrents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Vos valeurs / votre positionnement (premium, accessible, technique, créatif…)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2. Objectifs du site</w:t>
      </w:r>
    </w:p>
    <w:p>
      <w:pPr>
        <w:spacing w:after="80"/>
      </w:pPr>
      <w:r>
        <w:rPr>
          <w:i/>
          <w:color w:val="525252"/>
          <w:sz w:val="21"/>
        </w:rPr>
        <w:t>À quoi doit servir ce site, concrètement.</w:t>
      </w:r>
    </w:p>
    <w:p>
      <w:pPr>
        <w:spacing w:before="160" w:after="40"/>
      </w:pPr>
      <w:r>
        <w:rPr>
          <w:b/>
          <w:sz w:val="22"/>
        </w:rPr>
        <w:t>• Objectif principal (générer des devis ? vendre ? rassurer ? recruter ?)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Objectifs secondaires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Indicateurs de succès (nb de devis/mois, ventes, abonnés à la newsletter…)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3. Public cible</w:t>
      </w:r>
    </w:p>
    <w:p>
      <w:pPr>
        <w:spacing w:after="80"/>
      </w:pPr>
      <w:r>
        <w:rPr>
          <w:i/>
          <w:color w:val="525252"/>
          <w:sz w:val="21"/>
        </w:rPr>
        <w:t>À qui s’adresse votre site. Plus c’est précis, plus le site sera efficace.</w:t>
      </w:r>
    </w:p>
    <w:p>
      <w:pPr>
        <w:spacing w:before="160" w:after="40"/>
      </w:pPr>
      <w:r>
        <w:rPr>
          <w:b/>
          <w:sz w:val="22"/>
        </w:rPr>
        <w:t>• Cible principale (qui ? âge ? métier ? besoins ?)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Cibles secondaires éventuelles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Que cherche votre cible quand elle arrive sur le site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Quelles objections / freins doit-on lever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4. Concurrents et inspirations</w:t>
      </w:r>
    </w:p>
    <w:p>
      <w:pPr>
        <w:spacing w:after="80"/>
      </w:pPr>
      <w:r>
        <w:rPr>
          <w:i/>
          <w:color w:val="525252"/>
          <w:sz w:val="21"/>
        </w:rPr>
        <w:t>Identifier 3 à 5 sites qui vous plaisent (ou pas) accélère beaucoup la phase design.</w:t>
      </w:r>
    </w:p>
    <w:p>
      <w:pPr>
        <w:spacing w:before="160" w:after="40"/>
      </w:pPr>
      <w:r>
        <w:rPr>
          <w:b/>
          <w:sz w:val="22"/>
        </w:rPr>
        <w:t>• 3 à 5 concurrents directs (URL + ce que vous aimez / n’aimez pas)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3 à 5 sites qui vous inspirent (URL + ce qui vous plaît)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Ce que vous voulez ABSOLUMENT éviter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5. Périmètre fonctionnel</w:t>
      </w:r>
    </w:p>
    <w:p>
      <w:pPr>
        <w:spacing w:after="80"/>
      </w:pPr>
      <w:r>
        <w:rPr>
          <w:i/>
          <w:color w:val="525252"/>
          <w:sz w:val="21"/>
        </w:rPr>
        <w:t>Les pages et fonctionnalités attendues.</w:t>
      </w:r>
    </w:p>
    <w:p>
      <w:pPr>
        <w:spacing w:before="160" w:after="40"/>
      </w:pPr>
      <w:r>
        <w:rPr>
          <w:b/>
          <w:sz w:val="22"/>
        </w:rPr>
        <w:t>• Pages principales (Accueil, À propos, Services, Réalisations, Blog, Contact…)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Fonctionnalités obligatoires (formulaire de devis, boutique, prise de rendez-vous, espace membre, multilingue…)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Fonctionnalités souhaitées (sans être bloquantes)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Connexions externes (Stripe, Mailchimp, Google Maps, CRM, calendrier…)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6. Contenu (textes, photos, vidéos)</w:t>
      </w:r>
    </w:p>
    <w:p>
      <w:pPr>
        <w:spacing w:after="80"/>
      </w:pPr>
      <w:r>
        <w:rPr>
          <w:i/>
          <w:color w:val="525252"/>
          <w:sz w:val="21"/>
        </w:rPr>
        <w:t>C’est souvent le poste qui retarde le plus un projet web. Anticipez.</w:t>
      </w:r>
    </w:p>
    <w:p>
      <w:pPr>
        <w:spacing w:before="160" w:after="40"/>
      </w:pPr>
      <w:r>
        <w:rPr>
          <w:b/>
          <w:sz w:val="22"/>
        </w:rPr>
        <w:t>• Qui rédige les textes (vous ? nous ? un rédacteur ?)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Photos : existantes / à produire / banque d’images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Vidéos ou contenus animés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Logo : disponible en haute résolution / SVG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7. Charte graphique</w:t>
      </w:r>
    </w:p>
    <w:p>
      <w:pPr>
        <w:spacing w:after="80"/>
      </w:pPr>
      <w:r>
        <w:rPr>
          <w:i/>
          <w:color w:val="525252"/>
          <w:sz w:val="21"/>
        </w:rPr>
        <w:t>Si vous n’avez pas de charte, on peut la créer avec vous.</w:t>
      </w:r>
    </w:p>
    <w:p>
      <w:pPr>
        <w:spacing w:before="160" w:after="40"/>
      </w:pPr>
      <w:r>
        <w:rPr>
          <w:b/>
          <w:sz w:val="22"/>
        </w:rPr>
        <w:t>• Couleurs principales (codes hex si possibles)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Polices souhaitées (ou références : « comme Apple », « comme Tesla »…)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Ton et style visuel (épuré, chaleureux, technique, premium…)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Éléments graphiques existants à réutiliser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8. Référencement (SEO) et présence locale</w:t>
      </w:r>
    </w:p>
    <w:p>
      <w:pPr>
        <w:spacing w:after="80"/>
      </w:pPr>
      <w:r>
        <w:rPr>
          <w:i/>
          <w:color w:val="525252"/>
          <w:sz w:val="21"/>
        </w:rPr>
        <w:t>Pour être trouvé sur Google par les bonnes personnes.</w:t>
      </w:r>
    </w:p>
    <w:p>
      <w:pPr>
        <w:spacing w:before="160" w:after="40"/>
      </w:pPr>
      <w:r>
        <w:rPr>
          <w:b/>
          <w:sz w:val="22"/>
        </w:rPr>
        <w:t>• Mots-clés sur lesquels vous voulez être visible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Zone géographique ciblée (ville, canton, Suisse romande, international…)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Fiche Google Business existante ? Avis clients à valoriser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Concurrents qui ressortent bien sur Google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9. Hébergement, domaine et e-mails</w:t>
      </w:r>
    </w:p>
    <w:p>
      <w:pPr>
        <w:spacing w:after="80"/>
      </w:pPr>
      <w:r>
        <w:rPr>
          <w:i/>
          <w:color w:val="525252"/>
          <w:sz w:val="21"/>
        </w:rPr>
        <w:t>Les briques techniques. Si vous ne savez pas, on s’en occupe.</w:t>
      </w:r>
    </w:p>
    <w:p>
      <w:pPr>
        <w:spacing w:before="160" w:after="40"/>
      </w:pPr>
      <w:r>
        <w:rPr>
          <w:b/>
          <w:sz w:val="22"/>
        </w:rPr>
        <w:t>• Nom de domaine déjà réservé ? Lequel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Hébergement actuel (s’il y en a un)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Adresses e-mail professionnelles (nombre, à créer ou existantes ?)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Contraintes : données hébergées en Suisse ? Conformité nLPD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10. Budget</w:t>
      </w:r>
    </w:p>
    <w:p>
      <w:pPr>
        <w:spacing w:after="80"/>
      </w:pPr>
      <w:r>
        <w:rPr>
          <w:i/>
          <w:color w:val="525252"/>
          <w:sz w:val="21"/>
        </w:rPr>
        <w:t>Une fourchette honnête nous évite des allers-retours inutiles. Tout devis PEHO est gratuit et sans engagement.</w:t>
      </w:r>
    </w:p>
    <w:p>
      <w:pPr>
        <w:spacing w:before="160" w:after="40"/>
      </w:pPr>
      <w:r>
        <w:rPr>
          <w:b/>
          <w:sz w:val="22"/>
        </w:rPr>
        <w:t>• Budget envisagé pour la création du site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Budget mensuel pour l’hébergement / la maintenance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Budget pour le référencement / la publicité (si applicable)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11. Planning</w:t>
      </w:r>
    </w:p>
    <w:p>
      <w:pPr>
        <w:spacing w:after="80"/>
      </w:pPr>
      <w:r>
        <w:rPr>
          <w:i/>
          <w:color w:val="525252"/>
          <w:sz w:val="21"/>
        </w:rPr>
        <w:t>Pour caler la production.</w:t>
      </w:r>
    </w:p>
    <w:p>
      <w:pPr>
        <w:spacing w:before="160" w:after="40"/>
      </w:pPr>
      <w:r>
        <w:rPr>
          <w:b/>
          <w:sz w:val="22"/>
        </w:rPr>
        <w:t>• Date de mise en ligne souhaitée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Y a-t-il un événement / une échéance qui impose une date ? (salon, lancement, saisonnalité)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Qui valide côté entreprise (1 personne ou comité)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12. Contraintes et obligations légales</w:t>
      </w:r>
    </w:p>
    <w:p>
      <w:pPr>
        <w:spacing w:after="80"/>
      </w:pPr>
      <w:r>
        <w:rPr>
          <w:i/>
          <w:color w:val="525252"/>
          <w:sz w:val="21"/>
        </w:rPr>
        <w:t>Ce qu’il ne faut pas oublier.</w:t>
      </w:r>
    </w:p>
    <w:p>
      <w:pPr>
        <w:spacing w:before="160" w:after="40"/>
      </w:pPr>
      <w:r>
        <w:rPr>
          <w:b/>
          <w:sz w:val="22"/>
        </w:rPr>
        <w:t>• Mentions légales / CGV à intégrer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Politique de confidentialité existante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Données sensibles à protéger (santé, finance, données clients)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Accessibilité : besoins particuliers ?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before="160" w:after="40"/>
      </w:pPr>
      <w:r>
        <w:rPr>
          <w:b/>
          <w:sz w:val="22"/>
        </w:rPr>
        <w:t>• Autres contraintes (sectorielles, internes, partenaires)</w:t>
      </w: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pPr>
        <w:spacing w:after="40"/>
        <w:pBdr>
          <w:bottom w:val="single" w:sz="6" w:space="1" w:color="000000"/>
        </w:pBdr>
      </w:pPr>
    </w:p>
    <w:p>
      <w:r>
        <w:br w:type="page"/>
      </w:r>
    </w:p>
    <w:p>
      <w:pPr>
        <w:pStyle w:val="Heading1"/>
        <w:spacing w:before="360" w:after="120"/>
      </w:pPr>
      <w:r>
        <w:rPr>
          <w:rFonts w:ascii="Calibri" w:hAnsi="Calibri"/>
          <w:b/>
          <w:color w:val="0A0A0A"/>
          <w:sz w:val="32"/>
        </w:rPr>
        <w:t>Et maintenant ?</w:t>
      </w:r>
    </w:p>
    <w:p>
      <w:pPr>
        <w:spacing w:after="320"/>
      </w:pPr>
      <w:r>
        <w:t>Une fois ce document complété (même partiellement), envoyez-le nous — nous revenons vers vous avec un devis précis sous 1 h ouvrée, sans engagement.</w:t>
      </w:r>
    </w:p>
    <w:p>
      <w:r>
        <w:rPr>
          <w:b/>
          <w:sz w:val="26"/>
        </w:rPr>
        <w:t>PEHO Web</w:t>
      </w:r>
    </w:p>
    <w:p>
      <w:pPr>
        <w:spacing w:after="40"/>
      </w:pPr>
      <w:r>
        <w:t>Création de sites internet en Suisse romande</w:t>
      </w:r>
    </w:p>
    <w:p>
      <w:r>
        <w:rPr>
          <w:b/>
          <w:color w:val="0A0A0A"/>
        </w:rPr>
        <w:t>peho-web.ch</w:t>
      </w:r>
    </w:p>
    <w:p>
      <w:pPr>
        <w:pBdr>
          <w:bottom w:val="single" w:sz="18" w:space="1" w:color="000000"/>
        </w:pBdr>
      </w:pP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24" w:lineRule="auto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